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1B98B" w14:textId="77777777" w:rsidR="00422A9A" w:rsidRPr="005B44C6" w:rsidRDefault="00422A9A" w:rsidP="00422A9A">
      <w:pPr>
        <w:rPr>
          <w:sz w:val="28"/>
          <w:szCs w:val="28"/>
        </w:rPr>
      </w:pPr>
    </w:p>
    <w:p w14:paraId="311EB353" w14:textId="570FB276" w:rsidR="00422A9A" w:rsidRPr="005B44C6" w:rsidRDefault="00422A9A" w:rsidP="00422A9A">
      <w:pPr>
        <w:jc w:val="center"/>
        <w:rPr>
          <w:rFonts w:asciiTheme="majorHAnsi" w:hAnsiTheme="majorHAnsi" w:cstheme="majorHAnsi"/>
          <w:sz w:val="32"/>
          <w:szCs w:val="32"/>
        </w:rPr>
      </w:pPr>
      <w:proofErr w:type="spellStart"/>
      <w:r w:rsidRPr="005B44C6">
        <w:rPr>
          <w:rFonts w:asciiTheme="majorHAnsi" w:hAnsiTheme="majorHAnsi" w:cstheme="majorHAnsi"/>
          <w:sz w:val="32"/>
          <w:szCs w:val="32"/>
        </w:rPr>
        <w:t>Upitnik</w:t>
      </w:r>
      <w:proofErr w:type="spellEnd"/>
      <w:r w:rsidRPr="005B44C6">
        <w:rPr>
          <w:rFonts w:asciiTheme="majorHAnsi" w:hAnsiTheme="majorHAnsi" w:cstheme="majorHAnsi"/>
          <w:sz w:val="32"/>
          <w:szCs w:val="32"/>
        </w:rPr>
        <w:t xml:space="preserve"> za </w:t>
      </w:r>
      <w:proofErr w:type="spellStart"/>
      <w:r w:rsidRPr="005B44C6">
        <w:rPr>
          <w:rFonts w:asciiTheme="majorHAnsi" w:hAnsiTheme="majorHAnsi" w:cstheme="majorHAnsi"/>
          <w:sz w:val="32"/>
          <w:szCs w:val="32"/>
        </w:rPr>
        <w:t>prilagodbu</w:t>
      </w:r>
      <w:proofErr w:type="spellEnd"/>
      <w:r w:rsidRPr="005B44C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168F8">
        <w:rPr>
          <w:rFonts w:asciiTheme="majorHAnsi" w:hAnsiTheme="majorHAnsi" w:cstheme="majorHAnsi"/>
          <w:sz w:val="32"/>
          <w:szCs w:val="32"/>
        </w:rPr>
        <w:t>gotove</w:t>
      </w:r>
      <w:proofErr w:type="spellEnd"/>
      <w:r w:rsidR="00D168F8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5B44C6">
        <w:rPr>
          <w:rFonts w:asciiTheme="majorHAnsi" w:hAnsiTheme="majorHAnsi" w:cstheme="majorHAnsi"/>
          <w:sz w:val="32"/>
          <w:szCs w:val="32"/>
        </w:rPr>
        <w:t>Wordpress</w:t>
      </w:r>
      <w:proofErr w:type="spellEnd"/>
      <w:r w:rsidRPr="005B44C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5B44C6">
        <w:rPr>
          <w:rFonts w:asciiTheme="majorHAnsi" w:hAnsiTheme="majorHAnsi" w:cstheme="majorHAnsi"/>
          <w:sz w:val="32"/>
          <w:szCs w:val="32"/>
        </w:rPr>
        <w:t>teme</w:t>
      </w:r>
      <w:proofErr w:type="spellEnd"/>
    </w:p>
    <w:p w14:paraId="01D23858" w14:textId="77777777" w:rsidR="00422A9A" w:rsidRPr="0009680A" w:rsidRDefault="00422A9A" w:rsidP="00422A9A">
      <w:pPr>
        <w:rPr>
          <w:rFonts w:asciiTheme="majorHAnsi" w:hAnsiTheme="majorHAnsi" w:cstheme="majorHAnsi"/>
        </w:rPr>
      </w:pPr>
    </w:p>
    <w:p w14:paraId="78C83C7E" w14:textId="5F2BF294" w:rsidR="00422A9A" w:rsidRPr="0009680A" w:rsidRDefault="00422A9A" w:rsidP="0009680A">
      <w:pPr>
        <w:pStyle w:val="ListNumber"/>
        <w:spacing w:line="240" w:lineRule="auto"/>
        <w:rPr>
          <w:rFonts w:asciiTheme="majorHAnsi" w:hAnsiTheme="majorHAnsi" w:cstheme="majorHAnsi"/>
        </w:rPr>
      </w:pPr>
      <w:proofErr w:type="spellStart"/>
      <w:r w:rsidRPr="0009680A">
        <w:rPr>
          <w:rFonts w:asciiTheme="majorHAnsi" w:hAnsiTheme="majorHAnsi" w:cstheme="majorHAnsi"/>
        </w:rPr>
        <w:t>Koje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izmjene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očekujete</w:t>
      </w:r>
      <w:proofErr w:type="spellEnd"/>
      <w:r w:rsidRPr="0009680A">
        <w:rPr>
          <w:rFonts w:asciiTheme="majorHAnsi" w:hAnsiTheme="majorHAnsi" w:cstheme="majorHAnsi"/>
        </w:rPr>
        <w:t xml:space="preserve"> u </w:t>
      </w:r>
      <w:proofErr w:type="spellStart"/>
      <w:r w:rsidRPr="0009680A">
        <w:rPr>
          <w:rFonts w:asciiTheme="majorHAnsi" w:hAnsiTheme="majorHAnsi" w:cstheme="majorHAnsi"/>
        </w:rPr>
        <w:t>usporedbi</w:t>
      </w:r>
      <w:proofErr w:type="spellEnd"/>
      <w:r w:rsidRPr="0009680A">
        <w:rPr>
          <w:rFonts w:asciiTheme="majorHAnsi" w:hAnsiTheme="majorHAnsi" w:cstheme="majorHAnsi"/>
        </w:rPr>
        <w:t xml:space="preserve"> s </w:t>
      </w:r>
      <w:proofErr w:type="spellStart"/>
      <w:r w:rsidRPr="0009680A">
        <w:rPr>
          <w:rFonts w:asciiTheme="majorHAnsi" w:hAnsiTheme="majorHAnsi" w:cstheme="majorHAnsi"/>
        </w:rPr>
        <w:t>originalnom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temom</w:t>
      </w:r>
      <w:proofErr w:type="spellEnd"/>
      <w:r w:rsidRPr="0009680A">
        <w:rPr>
          <w:rFonts w:asciiTheme="majorHAnsi" w:hAnsiTheme="majorHAnsi" w:cstheme="majorHAnsi"/>
        </w:rPr>
        <w:t>? (</w:t>
      </w:r>
      <w:proofErr w:type="spellStart"/>
      <w:r w:rsidRPr="0009680A">
        <w:rPr>
          <w:rFonts w:asciiTheme="majorHAnsi" w:hAnsiTheme="majorHAnsi" w:cstheme="majorHAnsi"/>
        </w:rPr>
        <w:t>Dizajn</w:t>
      </w:r>
      <w:proofErr w:type="spellEnd"/>
      <w:r w:rsidRPr="0009680A">
        <w:rPr>
          <w:rFonts w:asciiTheme="majorHAnsi" w:hAnsiTheme="majorHAnsi" w:cstheme="majorHAnsi"/>
        </w:rPr>
        <w:t xml:space="preserve">, </w:t>
      </w:r>
      <w:proofErr w:type="spellStart"/>
      <w:r w:rsidRPr="0009680A">
        <w:rPr>
          <w:rFonts w:asciiTheme="majorHAnsi" w:hAnsiTheme="majorHAnsi" w:cstheme="majorHAnsi"/>
        </w:rPr>
        <w:t>funkcionalnosti</w:t>
      </w:r>
      <w:proofErr w:type="spellEnd"/>
      <w:r w:rsidRPr="0009680A">
        <w:rPr>
          <w:rFonts w:asciiTheme="majorHAnsi" w:hAnsiTheme="majorHAnsi" w:cstheme="majorHAnsi"/>
        </w:rPr>
        <w:t xml:space="preserve">, </w:t>
      </w:r>
      <w:proofErr w:type="spellStart"/>
      <w:r w:rsidRPr="0009680A">
        <w:rPr>
          <w:rFonts w:asciiTheme="majorHAnsi" w:hAnsiTheme="majorHAnsi" w:cstheme="majorHAnsi"/>
        </w:rPr>
        <w:t>raspored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elemenata</w:t>
      </w:r>
      <w:proofErr w:type="spellEnd"/>
      <w:r w:rsidRPr="0009680A">
        <w:rPr>
          <w:rFonts w:asciiTheme="majorHAnsi" w:hAnsiTheme="majorHAnsi" w:cstheme="majorHAnsi"/>
        </w:rPr>
        <w:t xml:space="preserve">, </w:t>
      </w:r>
      <w:proofErr w:type="spellStart"/>
      <w:r w:rsidRPr="0009680A">
        <w:rPr>
          <w:rFonts w:asciiTheme="majorHAnsi" w:hAnsiTheme="majorHAnsi" w:cstheme="majorHAnsi"/>
        </w:rPr>
        <w:t>boje</w:t>
      </w:r>
      <w:proofErr w:type="spellEnd"/>
      <w:r w:rsidRPr="0009680A">
        <w:rPr>
          <w:rFonts w:asciiTheme="majorHAnsi" w:hAnsiTheme="majorHAnsi" w:cstheme="majorHAnsi"/>
        </w:rPr>
        <w:t xml:space="preserve">, </w:t>
      </w:r>
      <w:proofErr w:type="spellStart"/>
      <w:r w:rsidRPr="0009680A">
        <w:rPr>
          <w:rFonts w:asciiTheme="majorHAnsi" w:hAnsiTheme="majorHAnsi" w:cstheme="majorHAnsi"/>
        </w:rPr>
        <w:t>fontovi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itd</w:t>
      </w:r>
      <w:proofErr w:type="spellEnd"/>
      <w:r w:rsidRPr="0009680A">
        <w:rPr>
          <w:rFonts w:asciiTheme="majorHAnsi" w:hAnsiTheme="majorHAnsi" w:cstheme="majorHAnsi"/>
        </w:rPr>
        <w:t>.):</w:t>
      </w:r>
    </w:p>
    <w:p w14:paraId="4CCDDF27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</w:rPr>
      </w:pPr>
    </w:p>
    <w:p w14:paraId="34C59447" w14:textId="7D62DB88" w:rsidR="00422A9A" w:rsidRPr="0009680A" w:rsidRDefault="00422A9A" w:rsidP="0009680A">
      <w:pPr>
        <w:pStyle w:val="ListNumber"/>
        <w:spacing w:line="240" w:lineRule="auto"/>
        <w:rPr>
          <w:rFonts w:asciiTheme="majorHAnsi" w:hAnsiTheme="majorHAnsi" w:cstheme="majorHAnsi"/>
        </w:rPr>
      </w:pPr>
      <w:proofErr w:type="spellStart"/>
      <w:r w:rsidRPr="0009680A">
        <w:rPr>
          <w:rFonts w:asciiTheme="majorHAnsi" w:hAnsiTheme="majorHAnsi" w:cstheme="majorHAnsi"/>
        </w:rPr>
        <w:t>Okvirno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navedite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specifične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zahtjeve</w:t>
      </w:r>
      <w:proofErr w:type="spellEnd"/>
      <w:r w:rsidRPr="0009680A">
        <w:rPr>
          <w:rFonts w:asciiTheme="majorHAnsi" w:hAnsiTheme="majorHAnsi" w:cstheme="majorHAnsi"/>
        </w:rPr>
        <w:t xml:space="preserve"> za </w:t>
      </w:r>
      <w:proofErr w:type="spellStart"/>
      <w:r w:rsidRPr="0009680A">
        <w:rPr>
          <w:rFonts w:asciiTheme="majorHAnsi" w:hAnsiTheme="majorHAnsi" w:cstheme="majorHAnsi"/>
        </w:rPr>
        <w:t>sadržaj</w:t>
      </w:r>
      <w:proofErr w:type="spellEnd"/>
      <w:r w:rsidRPr="0009680A">
        <w:rPr>
          <w:rFonts w:asciiTheme="majorHAnsi" w:hAnsiTheme="majorHAnsi" w:cstheme="majorHAnsi"/>
        </w:rPr>
        <w:t xml:space="preserve"> (</w:t>
      </w:r>
      <w:proofErr w:type="spellStart"/>
      <w:r w:rsidRPr="0009680A">
        <w:rPr>
          <w:rFonts w:asciiTheme="majorHAnsi" w:hAnsiTheme="majorHAnsi" w:cstheme="majorHAnsi"/>
        </w:rPr>
        <w:t>izrada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tekstova</w:t>
      </w:r>
      <w:proofErr w:type="spellEnd"/>
      <w:r w:rsidRPr="0009680A">
        <w:rPr>
          <w:rFonts w:asciiTheme="majorHAnsi" w:hAnsiTheme="majorHAnsi" w:cstheme="majorHAnsi"/>
        </w:rPr>
        <w:t xml:space="preserve">, </w:t>
      </w:r>
      <w:proofErr w:type="spellStart"/>
      <w:r w:rsidRPr="0009680A">
        <w:rPr>
          <w:rFonts w:asciiTheme="majorHAnsi" w:hAnsiTheme="majorHAnsi" w:cstheme="majorHAnsi"/>
        </w:rPr>
        <w:t>slike</w:t>
      </w:r>
      <w:proofErr w:type="spellEnd"/>
      <w:r w:rsidRPr="0009680A">
        <w:rPr>
          <w:rFonts w:asciiTheme="majorHAnsi" w:hAnsiTheme="majorHAnsi" w:cstheme="majorHAnsi"/>
        </w:rPr>
        <w:t xml:space="preserve">, video, </w:t>
      </w:r>
      <w:proofErr w:type="spellStart"/>
      <w:r w:rsidRPr="0009680A">
        <w:rPr>
          <w:rFonts w:asciiTheme="majorHAnsi" w:hAnsiTheme="majorHAnsi" w:cstheme="majorHAnsi"/>
        </w:rPr>
        <w:t>broj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stranica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njihov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sadržaj</w:t>
      </w:r>
      <w:proofErr w:type="spellEnd"/>
      <w:r w:rsidRPr="0009680A">
        <w:rPr>
          <w:rFonts w:asciiTheme="majorHAnsi" w:hAnsiTheme="majorHAnsi" w:cstheme="majorHAnsi"/>
        </w:rPr>
        <w:t>.):</w:t>
      </w:r>
    </w:p>
    <w:p w14:paraId="63823FC9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</w:rPr>
      </w:pPr>
    </w:p>
    <w:p w14:paraId="1AD644EE" w14:textId="3406089C" w:rsidR="00422A9A" w:rsidRPr="0009680A" w:rsidRDefault="00422A9A" w:rsidP="0009680A">
      <w:pPr>
        <w:pStyle w:val="ListNumber"/>
        <w:spacing w:line="240" w:lineRule="auto"/>
        <w:rPr>
          <w:rFonts w:asciiTheme="majorHAnsi" w:hAnsiTheme="majorHAnsi" w:cstheme="majorHAnsi"/>
        </w:rPr>
      </w:pPr>
      <w:proofErr w:type="spellStart"/>
      <w:r w:rsidRPr="0009680A">
        <w:rPr>
          <w:rFonts w:asciiTheme="majorHAnsi" w:hAnsiTheme="majorHAnsi" w:cstheme="majorHAnsi"/>
        </w:rPr>
        <w:t>Postoje</w:t>
      </w:r>
      <w:proofErr w:type="spellEnd"/>
      <w:r w:rsidRPr="0009680A">
        <w:rPr>
          <w:rFonts w:asciiTheme="majorHAnsi" w:hAnsiTheme="majorHAnsi" w:cstheme="majorHAnsi"/>
        </w:rPr>
        <w:t xml:space="preserve"> li </w:t>
      </w:r>
      <w:proofErr w:type="spellStart"/>
      <w:r w:rsidRPr="0009680A">
        <w:rPr>
          <w:rFonts w:asciiTheme="majorHAnsi" w:hAnsiTheme="majorHAnsi" w:cstheme="majorHAnsi"/>
        </w:rPr>
        <w:t>specifični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dodaci</w:t>
      </w:r>
      <w:proofErr w:type="spellEnd"/>
      <w:r w:rsidRPr="0009680A">
        <w:rPr>
          <w:rFonts w:asciiTheme="majorHAnsi" w:hAnsiTheme="majorHAnsi" w:cstheme="majorHAnsi"/>
        </w:rPr>
        <w:t xml:space="preserve"> (plugins) </w:t>
      </w:r>
      <w:proofErr w:type="spellStart"/>
      <w:r w:rsidRPr="0009680A">
        <w:rPr>
          <w:rFonts w:asciiTheme="majorHAnsi" w:hAnsiTheme="majorHAnsi" w:cstheme="majorHAnsi"/>
        </w:rPr>
        <w:t>koje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želite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koristiti</w:t>
      </w:r>
      <w:proofErr w:type="spellEnd"/>
      <w:r w:rsidRPr="0009680A">
        <w:rPr>
          <w:rFonts w:asciiTheme="majorHAnsi" w:hAnsiTheme="majorHAnsi" w:cstheme="majorHAnsi"/>
        </w:rPr>
        <w:t>? (</w:t>
      </w:r>
      <w:proofErr w:type="spellStart"/>
      <w:r w:rsidRPr="0009680A">
        <w:rPr>
          <w:rFonts w:asciiTheme="majorHAnsi" w:hAnsiTheme="majorHAnsi" w:cstheme="majorHAnsi"/>
        </w:rPr>
        <w:t>Kontakt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forme</w:t>
      </w:r>
      <w:proofErr w:type="spellEnd"/>
      <w:r w:rsidRPr="0009680A">
        <w:rPr>
          <w:rFonts w:asciiTheme="majorHAnsi" w:hAnsiTheme="majorHAnsi" w:cstheme="majorHAnsi"/>
        </w:rPr>
        <w:t xml:space="preserve">, SEO </w:t>
      </w:r>
      <w:proofErr w:type="spellStart"/>
      <w:r w:rsidRPr="0009680A">
        <w:rPr>
          <w:rFonts w:asciiTheme="majorHAnsi" w:hAnsiTheme="majorHAnsi" w:cstheme="majorHAnsi"/>
        </w:rPr>
        <w:t>alati</w:t>
      </w:r>
      <w:proofErr w:type="spellEnd"/>
      <w:r w:rsidRPr="0009680A">
        <w:rPr>
          <w:rFonts w:asciiTheme="majorHAnsi" w:hAnsiTheme="majorHAnsi" w:cstheme="majorHAnsi"/>
        </w:rPr>
        <w:t xml:space="preserve">, e-commerce </w:t>
      </w:r>
      <w:proofErr w:type="spellStart"/>
      <w:r w:rsidRPr="0009680A">
        <w:rPr>
          <w:rFonts w:asciiTheme="majorHAnsi" w:hAnsiTheme="majorHAnsi" w:cstheme="majorHAnsi"/>
        </w:rPr>
        <w:t>funkcionalnosti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itd</w:t>
      </w:r>
      <w:proofErr w:type="spellEnd"/>
      <w:r w:rsidRPr="0009680A">
        <w:rPr>
          <w:rFonts w:asciiTheme="majorHAnsi" w:hAnsiTheme="majorHAnsi" w:cstheme="majorHAnsi"/>
        </w:rPr>
        <w:t>.):</w:t>
      </w:r>
    </w:p>
    <w:p w14:paraId="27296408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</w:rPr>
      </w:pPr>
    </w:p>
    <w:p w14:paraId="291F2FD6" w14:textId="66851146" w:rsidR="00422A9A" w:rsidRPr="0009680A" w:rsidRDefault="00422A9A" w:rsidP="0009680A">
      <w:pPr>
        <w:pStyle w:val="ListNumber"/>
        <w:spacing w:line="240" w:lineRule="auto"/>
        <w:rPr>
          <w:rFonts w:asciiTheme="majorHAnsi" w:hAnsiTheme="majorHAnsi" w:cstheme="majorHAnsi"/>
        </w:rPr>
      </w:pPr>
      <w:r w:rsidRPr="0009680A">
        <w:rPr>
          <w:rFonts w:asciiTheme="majorHAnsi" w:hAnsiTheme="majorHAnsi" w:cstheme="majorHAnsi"/>
        </w:rPr>
        <w:t xml:space="preserve">Koja je </w:t>
      </w:r>
      <w:proofErr w:type="spellStart"/>
      <w:r w:rsidRPr="0009680A">
        <w:rPr>
          <w:rFonts w:asciiTheme="majorHAnsi" w:hAnsiTheme="majorHAnsi" w:cstheme="majorHAnsi"/>
        </w:rPr>
        <w:t>vaša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ciljana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publika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koje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funkcionalnosti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su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vam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ključne</w:t>
      </w:r>
      <w:proofErr w:type="spellEnd"/>
      <w:r w:rsidRPr="0009680A">
        <w:rPr>
          <w:rFonts w:asciiTheme="majorHAnsi" w:hAnsiTheme="majorHAnsi" w:cstheme="majorHAnsi"/>
        </w:rPr>
        <w:t xml:space="preserve"> za </w:t>
      </w:r>
      <w:proofErr w:type="spellStart"/>
      <w:proofErr w:type="gramStart"/>
      <w:r w:rsidRPr="0009680A">
        <w:rPr>
          <w:rFonts w:asciiTheme="majorHAnsi" w:hAnsiTheme="majorHAnsi" w:cstheme="majorHAnsi"/>
        </w:rPr>
        <w:t>nju</w:t>
      </w:r>
      <w:proofErr w:type="spellEnd"/>
      <w:r w:rsidRPr="0009680A">
        <w:rPr>
          <w:rFonts w:asciiTheme="majorHAnsi" w:hAnsiTheme="majorHAnsi" w:cstheme="majorHAnsi"/>
        </w:rPr>
        <w:t>?:</w:t>
      </w:r>
      <w:proofErr w:type="gramEnd"/>
    </w:p>
    <w:p w14:paraId="77C8150D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</w:rPr>
      </w:pPr>
    </w:p>
    <w:p w14:paraId="696DF519" w14:textId="4946B1C7" w:rsidR="00422A9A" w:rsidRPr="0009680A" w:rsidRDefault="00422A9A" w:rsidP="0009680A">
      <w:pPr>
        <w:pStyle w:val="ListNumber"/>
        <w:spacing w:line="240" w:lineRule="auto"/>
        <w:rPr>
          <w:rFonts w:asciiTheme="majorHAnsi" w:hAnsiTheme="majorHAnsi" w:cstheme="majorHAnsi"/>
        </w:rPr>
      </w:pPr>
      <w:proofErr w:type="spellStart"/>
      <w:r w:rsidRPr="0009680A">
        <w:rPr>
          <w:rFonts w:asciiTheme="majorHAnsi" w:hAnsiTheme="majorHAnsi" w:cstheme="majorHAnsi"/>
        </w:rPr>
        <w:t>Jeste</w:t>
      </w:r>
      <w:proofErr w:type="spellEnd"/>
      <w:r w:rsidRPr="0009680A">
        <w:rPr>
          <w:rFonts w:asciiTheme="majorHAnsi" w:hAnsiTheme="majorHAnsi" w:cstheme="majorHAnsi"/>
        </w:rPr>
        <w:t xml:space="preserve"> li </w:t>
      </w:r>
      <w:proofErr w:type="spellStart"/>
      <w:r w:rsidRPr="0009680A">
        <w:rPr>
          <w:rFonts w:asciiTheme="majorHAnsi" w:hAnsiTheme="majorHAnsi" w:cstheme="majorHAnsi"/>
        </w:rPr>
        <w:t>već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definirali</w:t>
      </w:r>
      <w:proofErr w:type="spellEnd"/>
      <w:r w:rsidRPr="0009680A">
        <w:rPr>
          <w:rFonts w:asciiTheme="majorHAnsi" w:hAnsiTheme="majorHAnsi" w:cstheme="majorHAnsi"/>
        </w:rPr>
        <w:t xml:space="preserve"> brand </w:t>
      </w:r>
      <w:proofErr w:type="spellStart"/>
      <w:r w:rsidRPr="0009680A">
        <w:rPr>
          <w:rFonts w:asciiTheme="majorHAnsi" w:hAnsiTheme="majorHAnsi" w:cstheme="majorHAnsi"/>
        </w:rPr>
        <w:t>boje</w:t>
      </w:r>
      <w:proofErr w:type="spellEnd"/>
      <w:r w:rsidRPr="0009680A">
        <w:rPr>
          <w:rFonts w:asciiTheme="majorHAnsi" w:hAnsiTheme="majorHAnsi" w:cstheme="majorHAnsi"/>
        </w:rPr>
        <w:t xml:space="preserve">, logo </w:t>
      </w:r>
      <w:proofErr w:type="spellStart"/>
      <w:r w:rsidRPr="0009680A">
        <w:rPr>
          <w:rFonts w:asciiTheme="majorHAnsi" w:hAnsiTheme="majorHAnsi" w:cstheme="majorHAnsi"/>
        </w:rPr>
        <w:t>ili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vizualni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identitet</w:t>
      </w:r>
      <w:proofErr w:type="spellEnd"/>
      <w:r w:rsidRPr="0009680A">
        <w:rPr>
          <w:rFonts w:asciiTheme="majorHAnsi" w:hAnsiTheme="majorHAnsi" w:cstheme="majorHAnsi"/>
        </w:rPr>
        <w:t>?</w:t>
      </w:r>
    </w:p>
    <w:p w14:paraId="72A61B30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</w:rPr>
      </w:pPr>
    </w:p>
    <w:p w14:paraId="0146DCB1" w14:textId="79263185" w:rsidR="00422A9A" w:rsidRPr="0009680A" w:rsidRDefault="00422A9A" w:rsidP="0009680A">
      <w:pPr>
        <w:pStyle w:val="ListNumber"/>
        <w:spacing w:line="240" w:lineRule="auto"/>
        <w:rPr>
          <w:rFonts w:asciiTheme="majorHAnsi" w:hAnsiTheme="majorHAnsi" w:cstheme="majorHAnsi"/>
        </w:rPr>
      </w:pPr>
      <w:proofErr w:type="spellStart"/>
      <w:r w:rsidRPr="0009680A">
        <w:rPr>
          <w:rFonts w:asciiTheme="majorHAnsi" w:hAnsiTheme="majorHAnsi" w:cstheme="majorHAnsi"/>
        </w:rPr>
        <w:t>Planirate</w:t>
      </w:r>
      <w:proofErr w:type="spellEnd"/>
      <w:r w:rsidRPr="0009680A">
        <w:rPr>
          <w:rFonts w:asciiTheme="majorHAnsi" w:hAnsiTheme="majorHAnsi" w:cstheme="majorHAnsi"/>
        </w:rPr>
        <w:t xml:space="preserve"> li </w:t>
      </w:r>
      <w:proofErr w:type="spellStart"/>
      <w:r w:rsidRPr="0009680A">
        <w:rPr>
          <w:rFonts w:asciiTheme="majorHAnsi" w:hAnsiTheme="majorHAnsi" w:cstheme="majorHAnsi"/>
        </w:rPr>
        <w:t>integrirati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postojeće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sadržaje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iz</w:t>
      </w:r>
      <w:proofErr w:type="spellEnd"/>
      <w:r w:rsidRPr="0009680A">
        <w:rPr>
          <w:rFonts w:asciiTheme="majorHAnsi" w:hAnsiTheme="majorHAnsi" w:cstheme="majorHAnsi"/>
        </w:rPr>
        <w:t xml:space="preserve"> stare web </w:t>
      </w:r>
      <w:proofErr w:type="spellStart"/>
      <w:r w:rsidRPr="0009680A">
        <w:rPr>
          <w:rFonts w:asciiTheme="majorHAnsi" w:hAnsiTheme="majorHAnsi" w:cstheme="majorHAnsi"/>
        </w:rPr>
        <w:t>stranice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ili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neke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druge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9680A">
        <w:rPr>
          <w:rFonts w:asciiTheme="majorHAnsi" w:hAnsiTheme="majorHAnsi" w:cstheme="majorHAnsi"/>
        </w:rPr>
        <w:t>stranice</w:t>
      </w:r>
      <w:proofErr w:type="spellEnd"/>
      <w:r w:rsidRPr="0009680A">
        <w:rPr>
          <w:rFonts w:asciiTheme="majorHAnsi" w:hAnsiTheme="majorHAnsi" w:cstheme="majorHAnsi"/>
        </w:rPr>
        <w:t>(</w:t>
      </w:r>
      <w:proofErr w:type="spellStart"/>
      <w:proofErr w:type="gramEnd"/>
      <w:r w:rsidRPr="0009680A">
        <w:rPr>
          <w:rFonts w:asciiTheme="majorHAnsi" w:hAnsiTheme="majorHAnsi" w:cstheme="majorHAnsi"/>
        </w:rPr>
        <w:t>ako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postoji</w:t>
      </w:r>
      <w:proofErr w:type="spellEnd"/>
      <w:r w:rsidRPr="0009680A">
        <w:rPr>
          <w:rFonts w:asciiTheme="majorHAnsi" w:hAnsiTheme="majorHAnsi" w:cstheme="majorHAnsi"/>
        </w:rPr>
        <w:t xml:space="preserve">) u </w:t>
      </w:r>
      <w:proofErr w:type="spellStart"/>
      <w:r w:rsidRPr="0009680A">
        <w:rPr>
          <w:rFonts w:asciiTheme="majorHAnsi" w:hAnsiTheme="majorHAnsi" w:cstheme="majorHAnsi"/>
        </w:rPr>
        <w:t>novu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temu</w:t>
      </w:r>
      <w:proofErr w:type="spellEnd"/>
      <w:r w:rsidRPr="0009680A">
        <w:rPr>
          <w:rFonts w:asciiTheme="majorHAnsi" w:hAnsiTheme="majorHAnsi" w:cstheme="majorHAnsi"/>
        </w:rPr>
        <w:t>?</w:t>
      </w:r>
    </w:p>
    <w:p w14:paraId="426F91F7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</w:rPr>
      </w:pPr>
    </w:p>
    <w:p w14:paraId="168D1632" w14:textId="77777777" w:rsidR="00422A9A" w:rsidRPr="0009680A" w:rsidRDefault="00422A9A" w:rsidP="0009680A">
      <w:pPr>
        <w:pStyle w:val="ListNumber"/>
        <w:spacing w:line="240" w:lineRule="auto"/>
        <w:rPr>
          <w:rFonts w:asciiTheme="majorHAnsi" w:hAnsiTheme="majorHAnsi" w:cstheme="majorHAnsi"/>
        </w:rPr>
      </w:pPr>
      <w:r w:rsidRPr="0009680A">
        <w:rPr>
          <w:rFonts w:asciiTheme="majorHAnsi" w:hAnsiTheme="majorHAnsi" w:cstheme="majorHAnsi"/>
        </w:rPr>
        <w:t xml:space="preserve">Koji </w:t>
      </w:r>
      <w:proofErr w:type="spellStart"/>
      <w:r w:rsidRPr="0009680A">
        <w:rPr>
          <w:rFonts w:asciiTheme="majorHAnsi" w:hAnsiTheme="majorHAnsi" w:cstheme="majorHAnsi"/>
        </w:rPr>
        <w:t>su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vaši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rokovi</w:t>
      </w:r>
      <w:proofErr w:type="spellEnd"/>
      <w:r w:rsidRPr="0009680A">
        <w:rPr>
          <w:rFonts w:asciiTheme="majorHAnsi" w:hAnsiTheme="majorHAnsi" w:cstheme="majorHAnsi"/>
        </w:rPr>
        <w:t xml:space="preserve"> za </w:t>
      </w:r>
      <w:proofErr w:type="spellStart"/>
      <w:r w:rsidRPr="0009680A">
        <w:rPr>
          <w:rFonts w:asciiTheme="majorHAnsi" w:hAnsiTheme="majorHAnsi" w:cstheme="majorHAnsi"/>
        </w:rPr>
        <w:t>završetak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projekta</w:t>
      </w:r>
      <w:proofErr w:type="spellEnd"/>
      <w:r w:rsidRPr="0009680A">
        <w:rPr>
          <w:rFonts w:asciiTheme="majorHAnsi" w:hAnsiTheme="majorHAnsi" w:cstheme="majorHAnsi"/>
        </w:rPr>
        <w:t>?</w:t>
      </w:r>
    </w:p>
    <w:p w14:paraId="2A1D20DF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</w:rPr>
      </w:pPr>
    </w:p>
    <w:p w14:paraId="466DA097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</w:rPr>
      </w:pPr>
    </w:p>
    <w:p w14:paraId="3D992FDE" w14:textId="7D43936A" w:rsidR="00422A9A" w:rsidRPr="0009680A" w:rsidRDefault="00422A9A" w:rsidP="0009680A">
      <w:pPr>
        <w:pStyle w:val="ListNumber"/>
        <w:spacing w:line="240" w:lineRule="auto"/>
        <w:rPr>
          <w:rFonts w:asciiTheme="majorHAnsi" w:hAnsiTheme="majorHAnsi" w:cstheme="majorHAnsi"/>
        </w:rPr>
      </w:pPr>
      <w:proofErr w:type="spellStart"/>
      <w:r w:rsidRPr="0009680A">
        <w:rPr>
          <w:rFonts w:asciiTheme="majorHAnsi" w:hAnsiTheme="majorHAnsi" w:cstheme="majorHAnsi"/>
        </w:rPr>
        <w:t>Imate</w:t>
      </w:r>
      <w:proofErr w:type="spellEnd"/>
      <w:r w:rsidRPr="0009680A">
        <w:rPr>
          <w:rFonts w:asciiTheme="majorHAnsi" w:hAnsiTheme="majorHAnsi" w:cstheme="majorHAnsi"/>
        </w:rPr>
        <w:t xml:space="preserve"> li </w:t>
      </w:r>
      <w:proofErr w:type="spellStart"/>
      <w:r w:rsidRPr="0009680A">
        <w:rPr>
          <w:rFonts w:asciiTheme="majorHAnsi" w:hAnsiTheme="majorHAnsi" w:cstheme="majorHAnsi"/>
        </w:rPr>
        <w:t>već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postavljen</w:t>
      </w:r>
      <w:proofErr w:type="spellEnd"/>
      <w:r w:rsidRPr="0009680A">
        <w:rPr>
          <w:rFonts w:asciiTheme="majorHAnsi" w:hAnsiTheme="majorHAnsi" w:cstheme="majorHAnsi"/>
        </w:rPr>
        <w:t xml:space="preserve"> hosting </w:t>
      </w:r>
      <w:proofErr w:type="spellStart"/>
      <w:r w:rsidRPr="0009680A">
        <w:rPr>
          <w:rFonts w:asciiTheme="majorHAnsi" w:hAnsiTheme="majorHAnsi" w:cstheme="majorHAnsi"/>
        </w:rPr>
        <w:t>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domenu</w:t>
      </w:r>
      <w:proofErr w:type="spellEnd"/>
      <w:r w:rsidRPr="0009680A">
        <w:rPr>
          <w:rFonts w:asciiTheme="majorHAnsi" w:hAnsiTheme="majorHAnsi" w:cstheme="majorHAnsi"/>
        </w:rPr>
        <w:t xml:space="preserve">, </w:t>
      </w:r>
      <w:proofErr w:type="spellStart"/>
      <w:r w:rsidRPr="0009680A">
        <w:rPr>
          <w:rFonts w:asciiTheme="majorHAnsi" w:hAnsiTheme="majorHAnsi" w:cstheme="majorHAnsi"/>
        </w:rPr>
        <w:t>ili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treba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</w:t>
      </w:r>
      <w:proofErr w:type="spellEnd"/>
      <w:r w:rsidRPr="0009680A">
        <w:rPr>
          <w:rFonts w:asciiTheme="majorHAnsi" w:hAnsiTheme="majorHAnsi" w:cstheme="majorHAnsi"/>
        </w:rPr>
        <w:t xml:space="preserve"> to </w:t>
      </w:r>
      <w:proofErr w:type="spellStart"/>
      <w:r w:rsidRPr="0009680A">
        <w:rPr>
          <w:rFonts w:asciiTheme="majorHAnsi" w:hAnsiTheme="majorHAnsi" w:cstheme="majorHAnsi"/>
        </w:rPr>
        <w:t>uključiti</w:t>
      </w:r>
      <w:proofErr w:type="spellEnd"/>
      <w:r w:rsidRPr="0009680A">
        <w:rPr>
          <w:rFonts w:asciiTheme="majorHAnsi" w:hAnsiTheme="majorHAnsi" w:cstheme="majorHAnsi"/>
        </w:rPr>
        <w:t xml:space="preserve"> u </w:t>
      </w:r>
      <w:proofErr w:type="spellStart"/>
      <w:r w:rsidRPr="0009680A">
        <w:rPr>
          <w:rFonts w:asciiTheme="majorHAnsi" w:hAnsiTheme="majorHAnsi" w:cstheme="majorHAnsi"/>
        </w:rPr>
        <w:t>ponudu</w:t>
      </w:r>
      <w:proofErr w:type="spellEnd"/>
      <w:r w:rsidRPr="0009680A">
        <w:rPr>
          <w:rFonts w:asciiTheme="majorHAnsi" w:hAnsiTheme="majorHAnsi" w:cstheme="majorHAnsi"/>
        </w:rPr>
        <w:t>?</w:t>
      </w:r>
    </w:p>
    <w:p w14:paraId="54346909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</w:rPr>
      </w:pPr>
    </w:p>
    <w:p w14:paraId="33625A38" w14:textId="77777777" w:rsidR="00422A9A" w:rsidRPr="0009680A" w:rsidRDefault="00422A9A" w:rsidP="0009680A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</w:rPr>
      </w:pPr>
    </w:p>
    <w:p w14:paraId="23501BC6" w14:textId="5FCE9492" w:rsidR="006B6E3B" w:rsidRPr="005B44C6" w:rsidRDefault="00422A9A" w:rsidP="005B44C6">
      <w:pPr>
        <w:pStyle w:val="ListNumber"/>
        <w:spacing w:line="240" w:lineRule="auto"/>
        <w:rPr>
          <w:rFonts w:asciiTheme="majorHAnsi" w:hAnsiTheme="majorHAnsi" w:cstheme="majorHAnsi"/>
        </w:rPr>
      </w:pPr>
      <w:proofErr w:type="spellStart"/>
      <w:r w:rsidRPr="0009680A">
        <w:rPr>
          <w:rFonts w:asciiTheme="majorHAnsi" w:hAnsiTheme="majorHAnsi" w:cstheme="majorHAnsi"/>
        </w:rPr>
        <w:t>Želite</w:t>
      </w:r>
      <w:proofErr w:type="spellEnd"/>
      <w:r w:rsidRPr="0009680A">
        <w:rPr>
          <w:rFonts w:asciiTheme="majorHAnsi" w:hAnsiTheme="majorHAnsi" w:cstheme="majorHAnsi"/>
        </w:rPr>
        <w:t xml:space="preserve"> li </w:t>
      </w:r>
      <w:proofErr w:type="spellStart"/>
      <w:r w:rsidRPr="0009680A">
        <w:rPr>
          <w:rFonts w:asciiTheme="majorHAnsi" w:hAnsiTheme="majorHAnsi" w:cstheme="majorHAnsi"/>
        </w:rPr>
        <w:t>podršku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nakon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završetka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projekta</w:t>
      </w:r>
      <w:proofErr w:type="spellEnd"/>
      <w:r w:rsidRPr="0009680A">
        <w:rPr>
          <w:rFonts w:asciiTheme="majorHAnsi" w:hAnsiTheme="majorHAnsi" w:cstheme="majorHAnsi"/>
        </w:rPr>
        <w:t xml:space="preserve">, </w:t>
      </w:r>
      <w:proofErr w:type="spellStart"/>
      <w:r w:rsidRPr="0009680A">
        <w:rPr>
          <w:rFonts w:asciiTheme="majorHAnsi" w:hAnsiTheme="majorHAnsi" w:cstheme="majorHAnsi"/>
        </w:rPr>
        <w:t>poput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održavanja</w:t>
      </w:r>
      <w:proofErr w:type="spellEnd"/>
      <w:r w:rsidRPr="0009680A">
        <w:rPr>
          <w:rFonts w:asciiTheme="majorHAnsi" w:hAnsiTheme="majorHAnsi" w:cstheme="majorHAnsi"/>
        </w:rPr>
        <w:t xml:space="preserve"> web </w:t>
      </w:r>
      <w:proofErr w:type="spellStart"/>
      <w:r w:rsidRPr="0009680A">
        <w:rPr>
          <w:rFonts w:asciiTheme="majorHAnsi" w:hAnsiTheme="majorHAnsi" w:cstheme="majorHAnsi"/>
        </w:rPr>
        <w:t>stranice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ili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dodatnih</w:t>
      </w:r>
      <w:proofErr w:type="spellEnd"/>
      <w:r w:rsidRPr="0009680A">
        <w:rPr>
          <w:rFonts w:asciiTheme="majorHAnsi" w:hAnsiTheme="majorHAnsi" w:cstheme="majorHAnsi"/>
        </w:rPr>
        <w:t xml:space="preserve"> </w:t>
      </w:r>
      <w:proofErr w:type="spellStart"/>
      <w:r w:rsidRPr="0009680A">
        <w:rPr>
          <w:rFonts w:asciiTheme="majorHAnsi" w:hAnsiTheme="majorHAnsi" w:cstheme="majorHAnsi"/>
        </w:rPr>
        <w:t>prilagodbi</w:t>
      </w:r>
      <w:proofErr w:type="spellEnd"/>
      <w:r w:rsidRPr="0009680A">
        <w:rPr>
          <w:rFonts w:asciiTheme="majorHAnsi" w:hAnsiTheme="majorHAnsi" w:cstheme="majorHAnsi"/>
        </w:rPr>
        <w:t>?</w:t>
      </w:r>
    </w:p>
    <w:p w14:paraId="3DA9498C" w14:textId="77777777" w:rsidR="006B6E3B" w:rsidRPr="0009680A" w:rsidRDefault="006B6E3B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</w:rPr>
      </w:pPr>
    </w:p>
    <w:p w14:paraId="0DEA5962" w14:textId="77777777" w:rsidR="006B6E3B" w:rsidRPr="0009680A" w:rsidRDefault="006B6E3B" w:rsidP="0009680A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en-HR" w:eastAsia="en-GB"/>
        </w:rPr>
      </w:pPr>
    </w:p>
    <w:p w14:paraId="1DF69A64" w14:textId="2AE2FF1C" w:rsidR="006B6E3B" w:rsidRPr="0009680A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 xml:space="preserve">Koliko različitih kategorija proizvoda </w:t>
      </w:r>
      <w:r w:rsidR="0009680A">
        <w:rPr>
          <w:rFonts w:asciiTheme="majorHAnsi" w:hAnsiTheme="majorHAnsi" w:cstheme="majorHAnsi"/>
          <w:lang w:val="en-HR" w:eastAsia="en-GB"/>
        </w:rPr>
        <w:t xml:space="preserve">I pojedinih proizvoda ćete </w:t>
      </w:r>
      <w:r w:rsidRPr="0009680A">
        <w:rPr>
          <w:rFonts w:asciiTheme="majorHAnsi" w:hAnsiTheme="majorHAnsi" w:cstheme="majorHAnsi"/>
          <w:lang w:val="en-HR" w:eastAsia="en-GB"/>
        </w:rPr>
        <w:t>imat</w:t>
      </w:r>
      <w:r w:rsidR="0009680A">
        <w:rPr>
          <w:rFonts w:asciiTheme="majorHAnsi" w:hAnsiTheme="majorHAnsi" w:cstheme="majorHAnsi"/>
          <w:lang w:val="en-HR" w:eastAsia="en-GB"/>
        </w:rPr>
        <w:t>i</w:t>
      </w:r>
      <w:r w:rsidRPr="0009680A">
        <w:rPr>
          <w:rFonts w:asciiTheme="majorHAnsi" w:hAnsiTheme="majorHAnsi" w:cstheme="majorHAnsi"/>
          <w:lang w:val="en-HR" w:eastAsia="en-GB"/>
        </w:rPr>
        <w:t>?</w:t>
      </w:r>
    </w:p>
    <w:p w14:paraId="1889D097" w14:textId="77777777" w:rsidR="006B6E3B" w:rsidRPr="0009680A" w:rsidRDefault="006B6E3B" w:rsidP="0009680A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en-HR" w:eastAsia="en-GB"/>
        </w:rPr>
      </w:pPr>
    </w:p>
    <w:p w14:paraId="15C6CDBC" w14:textId="61CFC707" w:rsidR="005B44C6" w:rsidRPr="005B44C6" w:rsidRDefault="006B6E3B" w:rsidP="005B44C6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Postoje li posebni zahtjevi za prikazivanje proizvoda (poput filtera, sortiranja, oznaka "na akciji", "novi proizvodi" itd.)?</w:t>
      </w:r>
    </w:p>
    <w:p w14:paraId="7AAB396C" w14:textId="77777777" w:rsidR="005B44C6" w:rsidRDefault="005B44C6" w:rsidP="005B44C6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en-HR" w:eastAsia="en-GB"/>
        </w:rPr>
      </w:pPr>
    </w:p>
    <w:p w14:paraId="22284AD3" w14:textId="5A47223C" w:rsidR="005B44C6" w:rsidRDefault="005B44C6" w:rsidP="005B44C6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</w:rPr>
        <w:t>*</w:t>
      </w:r>
      <w:proofErr w:type="spellStart"/>
      <w:r w:rsidR="006E230C">
        <w:rPr>
          <w:rFonts w:asciiTheme="majorHAnsi" w:hAnsiTheme="majorHAnsi" w:cstheme="majorHAnsi"/>
          <w:color w:val="FF0000"/>
        </w:rPr>
        <w:t>Ukoliko</w:t>
      </w:r>
      <w:proofErr w:type="spellEnd"/>
      <w:r w:rsidR="006E230C">
        <w:rPr>
          <w:rFonts w:asciiTheme="majorHAnsi" w:hAnsiTheme="majorHAnsi" w:cstheme="majorHAnsi"/>
          <w:color w:val="FF0000"/>
        </w:rPr>
        <w:t xml:space="preserve"> se </w:t>
      </w:r>
      <w:proofErr w:type="spellStart"/>
      <w:r w:rsidR="006E230C">
        <w:rPr>
          <w:rFonts w:asciiTheme="majorHAnsi" w:hAnsiTheme="majorHAnsi" w:cstheme="majorHAnsi"/>
          <w:color w:val="FF0000"/>
        </w:rPr>
        <w:t>radi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o e-commerce </w:t>
      </w:r>
      <w:proofErr w:type="spellStart"/>
      <w:r w:rsidRPr="0009680A">
        <w:rPr>
          <w:rFonts w:asciiTheme="majorHAnsi" w:hAnsiTheme="majorHAnsi" w:cstheme="majorHAnsi"/>
          <w:color w:val="FF0000"/>
        </w:rPr>
        <w:t>temi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, </w:t>
      </w:r>
      <w:proofErr w:type="spellStart"/>
      <w:r w:rsidRPr="0009680A">
        <w:rPr>
          <w:rFonts w:asciiTheme="majorHAnsi" w:hAnsiTheme="majorHAnsi" w:cstheme="majorHAnsi"/>
          <w:color w:val="FF0000"/>
        </w:rPr>
        <w:t>ako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09680A">
        <w:rPr>
          <w:rFonts w:asciiTheme="majorHAnsi" w:hAnsiTheme="majorHAnsi" w:cstheme="majorHAnsi"/>
          <w:color w:val="FF0000"/>
        </w:rPr>
        <w:t>će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09680A">
        <w:rPr>
          <w:rFonts w:asciiTheme="majorHAnsi" w:hAnsiTheme="majorHAnsi" w:cstheme="majorHAnsi"/>
          <w:color w:val="FF0000"/>
        </w:rPr>
        <w:t>biti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09680A">
        <w:rPr>
          <w:rFonts w:asciiTheme="majorHAnsi" w:hAnsiTheme="majorHAnsi" w:cstheme="majorHAnsi"/>
          <w:color w:val="FF0000"/>
        </w:rPr>
        <w:t>aktivan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I web shop u </w:t>
      </w:r>
      <w:proofErr w:type="spellStart"/>
      <w:r w:rsidRPr="0009680A">
        <w:rPr>
          <w:rFonts w:asciiTheme="majorHAnsi" w:hAnsiTheme="majorHAnsi" w:cstheme="majorHAnsi"/>
          <w:color w:val="FF0000"/>
        </w:rPr>
        <w:t>punoj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09680A">
        <w:rPr>
          <w:rFonts w:asciiTheme="majorHAnsi" w:hAnsiTheme="majorHAnsi" w:cstheme="majorHAnsi"/>
          <w:color w:val="FF0000"/>
        </w:rPr>
        <w:t>funkcionalnosti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(</w:t>
      </w:r>
      <w:proofErr w:type="spellStart"/>
      <w:r w:rsidRPr="0009680A">
        <w:rPr>
          <w:rFonts w:asciiTheme="majorHAnsi" w:hAnsiTheme="majorHAnsi" w:cstheme="majorHAnsi"/>
          <w:color w:val="FF0000"/>
        </w:rPr>
        <w:t>kupnje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, </w:t>
      </w:r>
      <w:proofErr w:type="spellStart"/>
      <w:r w:rsidRPr="0009680A">
        <w:rPr>
          <w:rFonts w:asciiTheme="majorHAnsi" w:hAnsiTheme="majorHAnsi" w:cstheme="majorHAnsi"/>
          <w:color w:val="FF0000"/>
        </w:rPr>
        <w:t>akcije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, </w:t>
      </w:r>
      <w:proofErr w:type="spellStart"/>
      <w:r w:rsidRPr="0009680A">
        <w:rPr>
          <w:rFonts w:asciiTheme="majorHAnsi" w:hAnsiTheme="majorHAnsi" w:cstheme="majorHAnsi"/>
          <w:color w:val="FF0000"/>
        </w:rPr>
        <w:t>narudžbe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), </w:t>
      </w:r>
      <w:proofErr w:type="spellStart"/>
      <w:r w:rsidRPr="0009680A">
        <w:rPr>
          <w:rFonts w:asciiTheme="majorHAnsi" w:hAnsiTheme="majorHAnsi" w:cstheme="majorHAnsi"/>
          <w:color w:val="FF0000"/>
        </w:rPr>
        <w:t>onda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09680A">
        <w:rPr>
          <w:rFonts w:asciiTheme="majorHAnsi" w:hAnsiTheme="majorHAnsi" w:cstheme="majorHAnsi"/>
          <w:color w:val="FF0000"/>
        </w:rPr>
        <w:t>molim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09680A">
        <w:rPr>
          <w:rFonts w:asciiTheme="majorHAnsi" w:hAnsiTheme="majorHAnsi" w:cstheme="majorHAnsi"/>
          <w:color w:val="FF0000"/>
        </w:rPr>
        <w:t>odgovorite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09680A">
        <w:rPr>
          <w:rFonts w:asciiTheme="majorHAnsi" w:hAnsiTheme="majorHAnsi" w:cstheme="majorHAnsi"/>
          <w:color w:val="FF0000"/>
        </w:rPr>
        <w:t>na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09680A">
        <w:rPr>
          <w:rFonts w:asciiTheme="majorHAnsi" w:hAnsiTheme="majorHAnsi" w:cstheme="majorHAnsi"/>
          <w:color w:val="FF0000"/>
        </w:rPr>
        <w:t>sljedeća</w:t>
      </w:r>
      <w:proofErr w:type="spellEnd"/>
      <w:r w:rsidRPr="0009680A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09680A">
        <w:rPr>
          <w:rFonts w:asciiTheme="majorHAnsi" w:hAnsiTheme="majorHAnsi" w:cstheme="majorHAnsi"/>
          <w:color w:val="FF0000"/>
        </w:rPr>
        <w:t>pitanja</w:t>
      </w:r>
      <w:proofErr w:type="spellEnd"/>
      <w:r>
        <w:rPr>
          <w:rFonts w:asciiTheme="majorHAnsi" w:hAnsiTheme="majorHAnsi" w:cstheme="majorHAnsi"/>
          <w:color w:val="FF0000"/>
        </w:rPr>
        <w:t xml:space="preserve">: </w:t>
      </w:r>
    </w:p>
    <w:p w14:paraId="48AFFA76" w14:textId="77777777" w:rsidR="005B44C6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2B1CAA93" w14:textId="77777777" w:rsidR="005B44C6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79EC9891" w14:textId="77777777" w:rsidR="005B44C6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6D945136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69987220" w14:textId="77777777" w:rsidR="006B6E3B" w:rsidRPr="0009680A" w:rsidRDefault="006B6E3B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106D8081" w14:textId="77777777" w:rsidR="006B6E3B" w:rsidRPr="0009680A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Kako planirate upravljati narudžbama i zalihama?</w:t>
      </w:r>
    </w:p>
    <w:p w14:paraId="30A12CD9" w14:textId="77777777" w:rsidR="006B6E3B" w:rsidRPr="0009680A" w:rsidRDefault="006B6E3B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53E79F91" w14:textId="77777777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Hoće li vam trebati integracija sa sustavima za upravljanje zalihama (ERP) ili softverima za fakturiranje?</w:t>
      </w:r>
    </w:p>
    <w:p w14:paraId="77B84379" w14:textId="77777777" w:rsidR="0009680A" w:rsidRPr="0009680A" w:rsidRDefault="0009680A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77E15B2F" w14:textId="77777777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Treba li se pratiti stanje zaliha automatski ili ručno?</w:t>
      </w:r>
    </w:p>
    <w:p w14:paraId="541E771A" w14:textId="77777777" w:rsidR="0009680A" w:rsidRPr="0009680A" w:rsidRDefault="0009680A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1B740E4A" w14:textId="77777777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Koje načine plaćanja i dostave želite koristiti?</w:t>
      </w:r>
    </w:p>
    <w:p w14:paraId="3D10C392" w14:textId="77777777" w:rsidR="0009680A" w:rsidRPr="0009680A" w:rsidRDefault="0009680A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4E54FC3B" w14:textId="6966C63D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Želite li integrirati određen</w:t>
      </w:r>
      <w:r w:rsidR="00624229">
        <w:rPr>
          <w:rFonts w:asciiTheme="majorHAnsi" w:hAnsiTheme="majorHAnsi" w:cstheme="majorHAnsi"/>
          <w:lang w:val="en-HR" w:eastAsia="en-GB"/>
        </w:rPr>
        <w:t xml:space="preserve">i </w:t>
      </w:r>
      <w:r w:rsidRPr="0009680A">
        <w:rPr>
          <w:rFonts w:asciiTheme="majorHAnsi" w:hAnsiTheme="majorHAnsi" w:cstheme="majorHAnsi"/>
          <w:lang w:val="en-HR" w:eastAsia="en-GB"/>
        </w:rPr>
        <w:t>payment gateway (npr. PayPal, Stripe, kartično plaćanje)?</w:t>
      </w:r>
    </w:p>
    <w:p w14:paraId="4E76D5AD" w14:textId="77777777" w:rsidR="0009680A" w:rsidRPr="0009680A" w:rsidRDefault="0009680A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2D5D4AFC" w14:textId="77777777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Koje opcije dostave planirate ponuditi (kurirske službe, preuzimanje u poslovnici, međunarodna dostava)?</w:t>
      </w:r>
    </w:p>
    <w:p w14:paraId="3718493B" w14:textId="77777777" w:rsidR="0009680A" w:rsidRPr="0009680A" w:rsidRDefault="0009680A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6F12806F" w14:textId="335296F3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 xml:space="preserve">Hoće li biti potrebna dodatna funkcionalnost za </w:t>
      </w:r>
      <w:r w:rsidR="0009680A">
        <w:rPr>
          <w:rFonts w:asciiTheme="majorHAnsi" w:hAnsiTheme="majorHAnsi" w:cstheme="majorHAnsi"/>
          <w:lang w:val="en-HR" w:eastAsia="en-GB"/>
        </w:rPr>
        <w:t xml:space="preserve">posebne </w:t>
      </w:r>
      <w:r w:rsidRPr="0009680A">
        <w:rPr>
          <w:rFonts w:asciiTheme="majorHAnsi" w:hAnsiTheme="majorHAnsi" w:cstheme="majorHAnsi"/>
          <w:lang w:val="en-HR" w:eastAsia="en-GB"/>
        </w:rPr>
        <w:t>korisnike?</w:t>
      </w:r>
      <w:r w:rsidR="0009680A">
        <w:rPr>
          <w:rFonts w:asciiTheme="majorHAnsi" w:hAnsiTheme="majorHAnsi" w:cstheme="majorHAnsi"/>
          <w:lang w:val="en-HR" w:eastAsia="en-GB"/>
        </w:rPr>
        <w:t>(prijava, narudžbe, vip)</w:t>
      </w:r>
    </w:p>
    <w:p w14:paraId="62B6FE54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33D608D4" w14:textId="77777777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Trebate li funkcionalnosti poput korisničkog računa, liste želja, povijesti narudžbi, povrata proizvoda?</w:t>
      </w:r>
    </w:p>
    <w:p w14:paraId="36146F53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025AEAB1" w14:textId="77777777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Trebate li posebne funkcionalnosti za kuponske kodove, akcijske cijene, popuste na količinu ili sezonske promocije?</w:t>
      </w:r>
    </w:p>
    <w:p w14:paraId="114E3049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59B36B14" w14:textId="0EA31E3D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Želite li drugačiji raspored ili dizajn stranica proizvoda, kategorija i homepage-a u odnosu na standardnu Porto temu?</w:t>
      </w:r>
    </w:p>
    <w:p w14:paraId="0AF70799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031A7328" w14:textId="333590C9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Planirate li integraciju s marketinškim alatima</w:t>
      </w:r>
      <w:r w:rsidR="005B44C6">
        <w:rPr>
          <w:rFonts w:asciiTheme="majorHAnsi" w:hAnsiTheme="majorHAnsi" w:cstheme="majorHAnsi"/>
          <w:lang w:val="en-HR" w:eastAsia="en-GB"/>
        </w:rPr>
        <w:t>(Google Ads, Meta Ads</w:t>
      </w:r>
      <w:r w:rsidRPr="0009680A">
        <w:rPr>
          <w:rFonts w:asciiTheme="majorHAnsi" w:hAnsiTheme="majorHAnsi" w:cstheme="majorHAnsi"/>
          <w:lang w:val="en-HR" w:eastAsia="en-GB"/>
        </w:rPr>
        <w:t>?</w:t>
      </w:r>
    </w:p>
    <w:p w14:paraId="0E1949C8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28C07B1B" w14:textId="3F65A774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 xml:space="preserve">Trebate li povezivanje s </w:t>
      </w:r>
      <w:r w:rsidR="0009680A">
        <w:rPr>
          <w:rFonts w:asciiTheme="majorHAnsi" w:hAnsiTheme="majorHAnsi" w:cstheme="majorHAnsi"/>
          <w:lang w:val="en-HR" w:eastAsia="en-GB"/>
        </w:rPr>
        <w:t xml:space="preserve">Google </w:t>
      </w:r>
      <w:r w:rsidRPr="0009680A">
        <w:rPr>
          <w:rFonts w:asciiTheme="majorHAnsi" w:hAnsiTheme="majorHAnsi" w:cstheme="majorHAnsi"/>
          <w:lang w:val="en-HR" w:eastAsia="en-GB"/>
        </w:rPr>
        <w:t xml:space="preserve">alatima za </w:t>
      </w:r>
      <w:r w:rsidR="0009680A">
        <w:rPr>
          <w:rFonts w:asciiTheme="majorHAnsi" w:hAnsiTheme="majorHAnsi" w:cstheme="majorHAnsi"/>
          <w:lang w:val="en-HR" w:eastAsia="en-GB"/>
        </w:rPr>
        <w:t>analitiku?</w:t>
      </w:r>
      <w:r w:rsidRPr="0009680A">
        <w:rPr>
          <w:rFonts w:asciiTheme="majorHAnsi" w:hAnsiTheme="majorHAnsi" w:cstheme="majorHAnsi"/>
          <w:lang w:val="en-HR" w:eastAsia="en-GB"/>
        </w:rPr>
        <w:t>(</w:t>
      </w:r>
      <w:r w:rsidR="0009680A">
        <w:rPr>
          <w:rFonts w:asciiTheme="majorHAnsi" w:hAnsiTheme="majorHAnsi" w:cstheme="majorHAnsi"/>
          <w:lang w:val="en-HR" w:eastAsia="en-GB"/>
        </w:rPr>
        <w:t>Google Analytics 4, Tag manager</w:t>
      </w:r>
      <w:r w:rsidRPr="0009680A">
        <w:rPr>
          <w:rFonts w:asciiTheme="majorHAnsi" w:hAnsiTheme="majorHAnsi" w:cstheme="majorHAnsi"/>
          <w:lang w:val="en-HR" w:eastAsia="en-GB"/>
        </w:rPr>
        <w:t xml:space="preserve">), </w:t>
      </w:r>
      <w:r w:rsidR="005B44C6">
        <w:rPr>
          <w:rFonts w:asciiTheme="majorHAnsi" w:hAnsiTheme="majorHAnsi" w:cstheme="majorHAnsi"/>
          <w:lang w:val="en-HR" w:eastAsia="en-GB"/>
        </w:rPr>
        <w:t xml:space="preserve">I </w:t>
      </w:r>
      <w:r w:rsidRPr="0009680A">
        <w:rPr>
          <w:rFonts w:asciiTheme="majorHAnsi" w:hAnsiTheme="majorHAnsi" w:cstheme="majorHAnsi"/>
          <w:lang w:val="en-HR" w:eastAsia="en-GB"/>
        </w:rPr>
        <w:t>remarketing (Facebook Pixel</w:t>
      </w:r>
      <w:r w:rsidR="0009680A">
        <w:rPr>
          <w:rFonts w:asciiTheme="majorHAnsi" w:hAnsiTheme="majorHAnsi" w:cstheme="majorHAnsi"/>
          <w:lang w:val="en-HR" w:eastAsia="en-GB"/>
        </w:rPr>
        <w:t>)</w:t>
      </w:r>
      <w:r w:rsidR="005B44C6">
        <w:rPr>
          <w:rFonts w:asciiTheme="majorHAnsi" w:hAnsiTheme="majorHAnsi" w:cstheme="majorHAnsi"/>
          <w:lang w:val="en-HR" w:eastAsia="en-GB"/>
        </w:rPr>
        <w:t>?</w:t>
      </w:r>
    </w:p>
    <w:p w14:paraId="5B8719D3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7B3F8FC7" w14:textId="77777777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Kako planirate upravljati sigurnošću stranice?</w:t>
      </w:r>
    </w:p>
    <w:p w14:paraId="6421F2B9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34EA669D" w14:textId="77777777" w:rsidR="006B6E3B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Postoji li potreba za višestrukim jezicima ili valutama?</w:t>
      </w:r>
    </w:p>
    <w:p w14:paraId="5CE24172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en-HR" w:eastAsia="en-GB"/>
        </w:rPr>
      </w:pPr>
    </w:p>
    <w:p w14:paraId="6821C40C" w14:textId="6B0C49DC" w:rsidR="006B6E3B" w:rsidRPr="0009680A" w:rsidRDefault="006B6E3B" w:rsidP="0009680A">
      <w:pPr>
        <w:pStyle w:val="ListNumber"/>
        <w:spacing w:line="240" w:lineRule="auto"/>
        <w:rPr>
          <w:rFonts w:asciiTheme="majorHAnsi" w:hAnsiTheme="majorHAnsi" w:cstheme="majorHAnsi"/>
          <w:lang w:val="en-HR" w:eastAsia="en-GB"/>
        </w:rPr>
      </w:pPr>
      <w:r w:rsidRPr="0009680A">
        <w:rPr>
          <w:rFonts w:asciiTheme="majorHAnsi" w:hAnsiTheme="majorHAnsi" w:cstheme="majorHAnsi"/>
          <w:lang w:val="en-HR" w:eastAsia="en-GB"/>
        </w:rPr>
        <w:t>Želite li SEO optimizaciju za proizvode</w:t>
      </w:r>
      <w:r w:rsidR="0009680A">
        <w:rPr>
          <w:rFonts w:asciiTheme="majorHAnsi" w:hAnsiTheme="majorHAnsi" w:cstheme="majorHAnsi"/>
          <w:lang w:val="en-HR" w:eastAsia="en-GB"/>
        </w:rPr>
        <w:t>?</w:t>
      </w:r>
    </w:p>
    <w:p w14:paraId="6A1BF7DF" w14:textId="5396EE85" w:rsidR="00295EAC" w:rsidRDefault="00295EAC" w:rsidP="0009680A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lang w:val="hr-HR"/>
        </w:rPr>
      </w:pPr>
    </w:p>
    <w:p w14:paraId="519AF330" w14:textId="76B24E2A" w:rsidR="005B44C6" w:rsidRDefault="005B44C6" w:rsidP="005B44C6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*Odgovorite što možete, za sva pitanja sam na raspolaganju:</w:t>
      </w:r>
    </w:p>
    <w:p w14:paraId="54738DA6" w14:textId="1D6C3EED" w:rsidR="005B44C6" w:rsidRDefault="005B44C6" w:rsidP="005B44C6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lang w:val="hr-HR"/>
        </w:rPr>
      </w:pPr>
      <w:hyperlink r:id="rId8" w:history="1">
        <w:r w:rsidRPr="00E576CD">
          <w:rPr>
            <w:rStyle w:val="Hyperlink"/>
            <w:rFonts w:asciiTheme="majorHAnsi" w:hAnsiTheme="majorHAnsi" w:cstheme="majorHAnsi"/>
            <w:lang w:val="hr-HR"/>
          </w:rPr>
          <w:t>tomislav@sofis-savjetovanje.hr</w:t>
        </w:r>
      </w:hyperlink>
      <w:r>
        <w:rPr>
          <w:rFonts w:asciiTheme="majorHAnsi" w:hAnsiTheme="majorHAnsi" w:cstheme="majorHAnsi"/>
          <w:lang w:val="hr-HR"/>
        </w:rPr>
        <w:t xml:space="preserve"> </w:t>
      </w:r>
    </w:p>
    <w:p w14:paraId="0DC8FB54" w14:textId="44EB44F9" w:rsidR="005B44C6" w:rsidRDefault="005B44C6" w:rsidP="005B44C6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Mob: +385996374050</w:t>
      </w:r>
    </w:p>
    <w:p w14:paraId="69DDC97F" w14:textId="72902E8E" w:rsidR="005B44C6" w:rsidRDefault="005B44C6" w:rsidP="005B44C6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Tomislav Gomuzak</w:t>
      </w:r>
    </w:p>
    <w:p w14:paraId="665C4C5C" w14:textId="4D782BCA" w:rsidR="00624229" w:rsidRDefault="00624229" w:rsidP="005B44C6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lang w:val="hr-HR"/>
        </w:rPr>
      </w:pPr>
      <w:proofErr w:type="spellStart"/>
      <w:r>
        <w:rPr>
          <w:rFonts w:asciiTheme="majorHAnsi" w:hAnsiTheme="majorHAnsi" w:cstheme="majorHAnsi"/>
          <w:lang w:val="hr-HR"/>
        </w:rPr>
        <w:t>Sofis</w:t>
      </w:r>
      <w:proofErr w:type="spellEnd"/>
      <w:r>
        <w:rPr>
          <w:rFonts w:asciiTheme="majorHAnsi" w:hAnsiTheme="majorHAnsi" w:cstheme="majorHAnsi"/>
          <w:lang w:val="hr-HR"/>
        </w:rPr>
        <w:t xml:space="preserve"> savjetovanje d.o.o.</w:t>
      </w:r>
    </w:p>
    <w:p w14:paraId="7B0EFD88" w14:textId="77777777" w:rsidR="005B44C6" w:rsidRPr="0009680A" w:rsidRDefault="005B44C6" w:rsidP="005B44C6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lang w:val="hr-HR"/>
        </w:rPr>
      </w:pPr>
    </w:p>
    <w:sectPr w:rsidR="005B44C6" w:rsidRPr="0009680A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9B8F4" w14:textId="77777777" w:rsidR="00674A64" w:rsidRDefault="00674A64" w:rsidP="00422A9A">
      <w:pPr>
        <w:spacing w:after="0" w:line="240" w:lineRule="auto"/>
      </w:pPr>
      <w:r>
        <w:separator/>
      </w:r>
    </w:p>
  </w:endnote>
  <w:endnote w:type="continuationSeparator" w:id="0">
    <w:p w14:paraId="5D21206F" w14:textId="77777777" w:rsidR="00674A64" w:rsidRDefault="00674A64" w:rsidP="0042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2AB71" w14:textId="77777777" w:rsidR="00674A64" w:rsidRDefault="00674A64" w:rsidP="00422A9A">
      <w:pPr>
        <w:spacing w:after="0" w:line="240" w:lineRule="auto"/>
      </w:pPr>
      <w:r>
        <w:separator/>
      </w:r>
    </w:p>
  </w:footnote>
  <w:footnote w:type="continuationSeparator" w:id="0">
    <w:p w14:paraId="76020266" w14:textId="77777777" w:rsidR="00674A64" w:rsidRDefault="00674A64" w:rsidP="0042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9E22" w14:textId="77777777" w:rsidR="006E230C" w:rsidRDefault="00422A9A" w:rsidP="00422A9A">
    <w:pPr>
      <w:pStyle w:val="Heading4"/>
      <w:shd w:val="clear" w:color="auto" w:fill="FFFFFF"/>
      <w:spacing w:before="0" w:after="300" w:line="360" w:lineRule="atLeast"/>
      <w:rPr>
        <w:sz w:val="32"/>
        <w:szCs w:val="32"/>
      </w:rPr>
    </w:pPr>
    <w:r w:rsidRPr="00422A9A">
      <w:rPr>
        <w:noProof/>
        <w:sz w:val="32"/>
        <w:szCs w:val="32"/>
      </w:rPr>
      <w:drawing>
        <wp:inline distT="0" distB="0" distL="0" distR="0" wp14:anchorId="72879FDB" wp14:editId="012D0CE8">
          <wp:extent cx="1055077" cy="439615"/>
          <wp:effectExtent l="0" t="0" r="0" b="5080"/>
          <wp:docPr id="1692376999" name="Picture 1" descr="A green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6999" name="Picture 1" descr="A green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4131" cy="443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2A9A">
      <w:rPr>
        <w:sz w:val="32"/>
        <w:szCs w:val="32"/>
      </w:rPr>
      <w:t xml:space="preserve">     </w:t>
    </w:r>
  </w:p>
  <w:p w14:paraId="266858A1" w14:textId="44E10812" w:rsidR="00422A9A" w:rsidRPr="00422A9A" w:rsidRDefault="00422A9A" w:rsidP="006E230C">
    <w:pPr>
      <w:pStyle w:val="Heading4"/>
      <w:shd w:val="clear" w:color="auto" w:fill="FFFFFF"/>
      <w:spacing w:before="0" w:after="300" w:line="360" w:lineRule="atLeast"/>
      <w:jc w:val="center"/>
      <w:rPr>
        <w:rFonts w:ascii="Lato" w:eastAsia="Times New Roman" w:hAnsi="Lato" w:cs="Times New Roman"/>
        <w:b w:val="0"/>
        <w:bCs w:val="0"/>
        <w:i w:val="0"/>
        <w:iCs w:val="0"/>
        <w:color w:val="333333"/>
        <w:sz w:val="32"/>
        <w:szCs w:val="32"/>
        <w:lang w:val="en-HR" w:eastAsia="en-GB"/>
      </w:rPr>
    </w:pPr>
    <w:r w:rsidRPr="00422A9A">
      <w:rPr>
        <w:rFonts w:ascii="Lato" w:eastAsia="Times New Roman" w:hAnsi="Lato" w:cs="Times New Roman"/>
        <w:b w:val="0"/>
        <w:bCs w:val="0"/>
        <w:i w:val="0"/>
        <w:iCs w:val="0"/>
        <w:color w:val="333333"/>
        <w:sz w:val="32"/>
        <w:szCs w:val="32"/>
        <w:lang w:val="en-HR" w:eastAsia="en-GB"/>
      </w:rPr>
      <w:t>DIGITALNI MARKETING</w:t>
    </w:r>
  </w:p>
  <w:p w14:paraId="1094F528" w14:textId="0C1CF088" w:rsidR="00422A9A" w:rsidRDefault="00422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113BCC"/>
    <w:multiLevelType w:val="multilevel"/>
    <w:tmpl w:val="63E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55B63"/>
    <w:multiLevelType w:val="hybridMultilevel"/>
    <w:tmpl w:val="E826A616"/>
    <w:lvl w:ilvl="0" w:tplc="59EE78BA">
      <w:start w:val="3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41443">
    <w:abstractNumId w:val="8"/>
  </w:num>
  <w:num w:numId="2" w16cid:durableId="1548763891">
    <w:abstractNumId w:val="6"/>
  </w:num>
  <w:num w:numId="3" w16cid:durableId="264117701">
    <w:abstractNumId w:val="5"/>
  </w:num>
  <w:num w:numId="4" w16cid:durableId="1268930899">
    <w:abstractNumId w:val="4"/>
  </w:num>
  <w:num w:numId="5" w16cid:durableId="1771511266">
    <w:abstractNumId w:val="7"/>
  </w:num>
  <w:num w:numId="6" w16cid:durableId="47724095">
    <w:abstractNumId w:val="3"/>
  </w:num>
  <w:num w:numId="7" w16cid:durableId="232740300">
    <w:abstractNumId w:val="2"/>
  </w:num>
  <w:num w:numId="8" w16cid:durableId="831872510">
    <w:abstractNumId w:val="1"/>
  </w:num>
  <w:num w:numId="9" w16cid:durableId="2025400630">
    <w:abstractNumId w:val="0"/>
  </w:num>
  <w:num w:numId="10" w16cid:durableId="1442919655">
    <w:abstractNumId w:val="9"/>
  </w:num>
  <w:num w:numId="11" w16cid:durableId="1762600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80A"/>
    <w:rsid w:val="000D6595"/>
    <w:rsid w:val="0015074B"/>
    <w:rsid w:val="00295EAC"/>
    <w:rsid w:val="0029639D"/>
    <w:rsid w:val="002A4379"/>
    <w:rsid w:val="00326F90"/>
    <w:rsid w:val="00422A9A"/>
    <w:rsid w:val="005B44C6"/>
    <w:rsid w:val="00624229"/>
    <w:rsid w:val="00674A64"/>
    <w:rsid w:val="006B6E3B"/>
    <w:rsid w:val="006E230C"/>
    <w:rsid w:val="00724C99"/>
    <w:rsid w:val="00A87CED"/>
    <w:rsid w:val="00AA1D8D"/>
    <w:rsid w:val="00B47730"/>
    <w:rsid w:val="00CB0664"/>
    <w:rsid w:val="00D168F8"/>
    <w:rsid w:val="00E60F35"/>
    <w:rsid w:val="00F412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E76863C"/>
  <w14:defaultImageDpi w14:val="300"/>
  <w15:docId w15:val="{31E59E21-D52D-9540-9D04-15F19E48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B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R" w:eastAsia="en-GB"/>
    </w:rPr>
  </w:style>
  <w:style w:type="character" w:styleId="Hyperlink">
    <w:name w:val="Hyperlink"/>
    <w:basedOn w:val="DefaultParagraphFont"/>
    <w:uiPriority w:val="99"/>
    <w:unhideWhenUsed/>
    <w:rsid w:val="005B44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@sofis-savjetovanj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Upitnik za prilagodbu Wordpress e-commerce teme</vt:lpstr>
    </vt:vector>
  </TitlesOfParts>
  <Manager/>
  <Company/>
  <LinksUpToDate>false</LinksUpToDate>
  <CharactersWithSpaces>2702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Upitnik za prilagodbu Wordpress e-commerce teme</dc:title>
  <dc:subject/>
  <dc:creator>Tomislav Gomuzak</dc:creator>
  <cp:keywords/>
  <dc:description/>
  <cp:lastModifiedBy>Tomislav Gomuzak</cp:lastModifiedBy>
  <cp:revision>3</cp:revision>
  <dcterms:created xsi:type="dcterms:W3CDTF">2024-10-16T11:57:00Z</dcterms:created>
  <dcterms:modified xsi:type="dcterms:W3CDTF">2024-10-16T11:57:00Z</dcterms:modified>
  <cp:category/>
</cp:coreProperties>
</file>